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with pages or to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fight with gloves or a square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teach a person or something that travels on 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or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compete in something or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alter something or small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pillar or to send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sound in music or a piece of paper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down in water or something to wash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Regarded with your eyes or something that cuts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green area or to stop and leave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traffic block or something made of fruit &amp;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wood or to attach with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sides of a river or a place to keep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flat, thin strip of material or a group of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flat surface or something that flies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factory or something that grows from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in school or a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hit lightly or something you turn on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written account or a remarkable achievement</w:t>
            </w:r>
          </w:p>
        </w:tc>
      </w:tr>
    </w:tbl>
    <w:p>
      <w:pPr>
        <w:pStyle w:val="WordBankMedium"/>
      </w:pPr>
      <w:r>
        <w:t xml:space="preserve">   book    </w:t>
      </w:r>
      <w:r>
        <w:t xml:space="preserve">   bank    </w:t>
      </w:r>
      <w:r>
        <w:t xml:space="preserve">   train    </w:t>
      </w:r>
      <w:r>
        <w:t xml:space="preserve">   note    </w:t>
      </w:r>
      <w:r>
        <w:t xml:space="preserve">   stick    </w:t>
      </w:r>
      <w:r>
        <w:t xml:space="preserve">   park    </w:t>
      </w:r>
      <w:r>
        <w:t xml:space="preserve">   band    </w:t>
      </w:r>
      <w:r>
        <w:t xml:space="preserve">   sink    </w:t>
      </w:r>
      <w:r>
        <w:t xml:space="preserve">   tap    </w:t>
      </w:r>
      <w:r>
        <w:t xml:space="preserve">   plane    </w:t>
      </w:r>
      <w:r>
        <w:t xml:space="preserve">   change    </w:t>
      </w:r>
      <w:r>
        <w:t xml:space="preserve">   box    </w:t>
      </w:r>
      <w:r>
        <w:t xml:space="preserve">   plant    </w:t>
      </w:r>
      <w:r>
        <w:t xml:space="preserve">   mark    </w:t>
      </w:r>
      <w:r>
        <w:t xml:space="preserve">   record    </w:t>
      </w:r>
      <w:r>
        <w:t xml:space="preserve">   post    </w:t>
      </w:r>
      <w:r>
        <w:t xml:space="preserve">   saw    </w:t>
      </w:r>
      <w:r>
        <w:t xml:space="preserve">   race    </w:t>
      </w:r>
      <w:r>
        <w:t xml:space="preserve">   hand    </w:t>
      </w:r>
      <w:r>
        <w:t xml:space="preserve">   jam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Homographs</dc:title>
  <dcterms:created xsi:type="dcterms:W3CDTF">2021-10-11T09:12:52Z</dcterms:created>
  <dcterms:modified xsi:type="dcterms:W3CDTF">2021-10-11T09:12:52Z</dcterms:modified>
</cp:coreProperties>
</file>