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Homographs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cause to move backward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transform or convert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move down lower, especially under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pull apart by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move or sway from side to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drop of water coming from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free from darkness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basin connected to a water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rear part of the human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slender piece of wood tipped with flammable chemicals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money given back when paying for goods 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fit together, a two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have permission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preserve in a sealed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easily seen or understood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area of land used for rest and recreation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place or leave a vehicle ina certain location for a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bring back into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revoke or remove from public use or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stone made of mineral matter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Homographs</dc:title>
  <dcterms:created xsi:type="dcterms:W3CDTF">2021-10-11T09:12:11Z</dcterms:created>
  <dcterms:modified xsi:type="dcterms:W3CDTF">2021-10-11T09:12:11Z</dcterms:modified>
</cp:coreProperties>
</file>