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Homographs</w:t>
      </w:r>
    </w:p>
    <w:p>
      <w:pPr>
        <w:pStyle w:val="Questions"/>
      </w:pPr>
      <w:r>
        <w:t xml:space="preserve">1. NAF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APLY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AHWCT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EWVA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IGTLH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EATD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ICPK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RAET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LSECO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fan    </w:t>
      </w:r>
      <w:r>
        <w:t xml:space="preserve">   play    </w:t>
      </w:r>
      <w:r>
        <w:t xml:space="preserve">   watch    </w:t>
      </w:r>
      <w:r>
        <w:t xml:space="preserve">   wave    </w:t>
      </w:r>
      <w:r>
        <w:t xml:space="preserve">   light    </w:t>
      </w:r>
      <w:r>
        <w:t xml:space="preserve">   bear    </w:t>
      </w:r>
      <w:r>
        <w:t xml:space="preserve">   date    </w:t>
      </w:r>
      <w:r>
        <w:t xml:space="preserve">   fast    </w:t>
      </w:r>
      <w:r>
        <w:t xml:space="preserve">   pick    </w:t>
      </w:r>
      <w:r>
        <w:t xml:space="preserve">   bat    </w:t>
      </w:r>
      <w:r>
        <w:t xml:space="preserve">   tear    </w:t>
      </w:r>
      <w:r>
        <w:t xml:space="preserve">   close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2021-10-11T09:12:18Z</dcterms:created>
  <dcterms:modified xsi:type="dcterms:W3CDTF">2021-10-11T09:12:18Z</dcterms:modified>
</cp:coreProperties>
</file>