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Homographs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Small"/>
      </w:pPr>
      <w:r>
        <w:t xml:space="preserve">   back    </w:t>
      </w:r>
      <w:r>
        <w:t xml:space="preserve">   bill    </w:t>
      </w:r>
      <w:r>
        <w:t xml:space="preserve">   bat    </w:t>
      </w:r>
      <w:r>
        <w:t xml:space="preserve">   bark    </w:t>
      </w:r>
      <w:r>
        <w:t xml:space="preserve">   beam    </w:t>
      </w:r>
      <w:r>
        <w:t xml:space="preserve">   cast    </w:t>
      </w:r>
      <w:r>
        <w:t xml:space="preserve">   chop    </w:t>
      </w:r>
      <w:r>
        <w:t xml:space="preserve">   nail    </w:t>
      </w:r>
      <w:r>
        <w:t xml:space="preserve">   watch    </w:t>
      </w:r>
      <w:r>
        <w:t xml:space="preserve">   turn    </w:t>
      </w:r>
      <w:r>
        <w:t xml:space="preserve">   suit    </w:t>
      </w:r>
      <w:r>
        <w:t xml:space="preserve">   march    </w:t>
      </w:r>
      <w:r>
        <w:t xml:space="preserve">   sink    </w:t>
      </w:r>
      <w:r>
        <w:t xml:space="preserve">   right    </w:t>
      </w:r>
      <w:r>
        <w:t xml:space="preserve">   bank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Homographs</dc:title>
  <dcterms:created xsi:type="dcterms:W3CDTF">2021-10-11T09:12:22Z</dcterms:created>
  <dcterms:modified xsi:type="dcterms:W3CDTF">2021-10-11T09:12:22Z</dcterms:modified>
</cp:coreProperties>
</file>