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play a stringed instrument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particular place where someone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bird that  symbolises peace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far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guide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Homographs</dc:title>
  <dcterms:created xsi:type="dcterms:W3CDTF">2021-10-11T09:12:24Z</dcterms:created>
  <dcterms:modified xsi:type="dcterms:W3CDTF">2021-10-11T09:12:24Z</dcterms:modified>
</cp:coreProperties>
</file>