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Homologous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Formula C(n)H(2n+2)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CH3CHCH2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Rearangements of the same molecular formulae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CH3CH2CH2CH3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 C(n)H(2n)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Hydrocarbon = Hydrogen +__________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CH3CH2CH2CH2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C2H5OH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Methane + __________ ---&gt; Carbon Dioxide + Water</w:t>
            </w:r>
          </w:p>
        </w:tc>
      </w:tr>
    </w:tbl>
    <w:p>
      <w:pPr>
        <w:pStyle w:val="WordBankMedium"/>
      </w:pPr>
      <w:r>
        <w:t xml:space="preserve">   Alkane    </w:t>
      </w:r>
      <w:r>
        <w:t xml:space="preserve">   Ethanol    </w:t>
      </w:r>
      <w:r>
        <w:t xml:space="preserve">   Butane    </w:t>
      </w:r>
      <w:r>
        <w:t xml:space="preserve">   Carbon    </w:t>
      </w:r>
      <w:r>
        <w:t xml:space="preserve">   Homologous Series    </w:t>
      </w:r>
      <w:r>
        <w:t xml:space="preserve">   Saturated    </w:t>
      </w:r>
      <w:r>
        <w:t xml:space="preserve">   Unsaturated    </w:t>
      </w:r>
      <w:r>
        <w:t xml:space="preserve">   CycloAlkanes    </w:t>
      </w:r>
      <w:r>
        <w:t xml:space="preserve">   Oxygen    </w:t>
      </w:r>
      <w:r>
        <w:t xml:space="preserve">   Carboxyl    </w:t>
      </w:r>
      <w:r>
        <w:t xml:space="preserve">   Alcohol    </w:t>
      </w:r>
      <w:r>
        <w:t xml:space="preserve">   Isomers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Homologous Series</dc:title>
  <dcterms:created xsi:type="dcterms:W3CDTF">2021-10-11T09:12:05Z</dcterms:created>
  <dcterms:modified xsi:type="dcterms:W3CDTF">2021-10-11T09:12:05Z</dcterms:modified>
</cp:coreProperties>
</file>