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Homologous Structures &amp; Common Ancestors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derived from organisms of a different but related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ancestor that two or more descendants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remains or impression of a prehistoric organism preserved in petrified form or as a mold or cast in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earliest _______ evolved about 350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or body part that appears in different animals and is similar in structure and location, but doesn't necessarily share the same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different kinds of living organisms are thought to have developed and diversified from earlier forms during the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derived from organisms of the selfsame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extinct reptile of a Permian and Triassic order, the members of which are related to the ancestors of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6,331 groups of genes common to all living animals have been identified; these may have arisen from a single common ancestor that lived 650 million years ago in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vertebrates comprising the reptiles and birds.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Homologous Structures &amp; Common Ancestors</dc:title>
  <dcterms:created xsi:type="dcterms:W3CDTF">2021-10-11T09:12:41Z</dcterms:created>
  <dcterms:modified xsi:type="dcterms:W3CDTF">2021-10-11T09:12:41Z</dcterms:modified>
</cp:coreProperties>
</file>