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Homonieme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Insek wat heuning maak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om op reis te gaan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Verbrande hout (burned out wood)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Nie los nie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Om sonder kos te gaan (fasting)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Hy is naby aan 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toestel om op te klim met sporte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om te weet van (to know)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deel van die gesig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om op te styg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kossoort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iets of iemand skoon maak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diefstal te pleeg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Onderdeel van motor (axel)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Gesmelte kers (melted candle)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vloer met besem skoon maak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plaas diere (farm animals)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houer vir vloeistowwe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kamer in huis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om inligting in te neem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om in staat te wees (to be able)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handvatsel van gereedskap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Homonieme</dc:title>
  <dcterms:created xsi:type="dcterms:W3CDTF">2021-10-11T09:13:03Z</dcterms:created>
  <dcterms:modified xsi:type="dcterms:W3CDTF">2021-10-11T09:13:03Z</dcterms:modified>
</cp:coreProperties>
</file>