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Homonym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ox with shaggy hair and two horns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big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more than your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stretch your neck for a better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try to catch a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crouch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punch or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child or young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animal with gills and fins that lives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fish that lives flat on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be helpless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bother over and over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nocturnal animal that is grey and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tease or joke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short bird that waddles and uses its webbed feet 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small, slow, slimy animal that has no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brightly colored bird that lives in the tropics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tall bird with a long neck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Homonym Crossword Puzzle</dc:title>
  <dcterms:created xsi:type="dcterms:W3CDTF">2021-10-11T09:11:37Z</dcterms:created>
  <dcterms:modified xsi:type="dcterms:W3CDTF">2021-10-11T09:11:37Z</dcterms:modified>
</cp:coreProperties>
</file>