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daily state of the 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 word referring to possession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possession of a group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also or referring to a lot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went .... school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the verb "to be"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used when comparing two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is ..... book Eeathen!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here but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clothing on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expressing a choice between things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referring to a place or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+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+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sequencing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thing possesses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+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possession including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plural form of the verb "to be"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+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2021-10-11T09:12:32Z</dcterms:created>
  <dcterms:modified xsi:type="dcterms:W3CDTF">2021-10-11T09:12:32Z</dcterms:modified>
</cp:coreProperties>
</file>