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book    </w:t>
      </w:r>
      <w:r>
        <w:t xml:space="preserve">   scale    </w:t>
      </w:r>
      <w:r>
        <w:t xml:space="preserve">   mine    </w:t>
      </w:r>
      <w:r>
        <w:t xml:space="preserve">   date    </w:t>
      </w:r>
      <w:r>
        <w:t xml:space="preserve">   letter    </w:t>
      </w:r>
      <w:r>
        <w:t xml:space="preserve">   fall    </w:t>
      </w:r>
      <w:r>
        <w:t xml:space="preserve">   watch    </w:t>
      </w:r>
      <w:r>
        <w:t xml:space="preserve">   wave    </w:t>
      </w:r>
      <w:r>
        <w:t xml:space="preserve">   spring    </w:t>
      </w:r>
      <w:r>
        <w:t xml:space="preserve">   tie    </w:t>
      </w:r>
      <w:r>
        <w:t xml:space="preserve">   well    </w:t>
      </w:r>
      <w:r>
        <w:t xml:space="preserve">   band    </w:t>
      </w:r>
      <w:r>
        <w:t xml:space="preserve">   rock    </w:t>
      </w:r>
      <w:r>
        <w:t xml:space="preserve">   right    </w:t>
      </w:r>
      <w:r>
        <w:t xml:space="preserve">   park    </w:t>
      </w:r>
      <w:r>
        <w:t xml:space="preserve">   order    </w:t>
      </w:r>
      <w:r>
        <w:t xml:space="preserve">   nail    </w:t>
      </w:r>
      <w:r>
        <w:t xml:space="preserve">   match    </w:t>
      </w:r>
      <w:r>
        <w:t xml:space="preserve">   left    </w:t>
      </w:r>
      <w:r>
        <w:t xml:space="preserve">   current    </w:t>
      </w:r>
      <w:r>
        <w:t xml:space="preserve">   cool    </w:t>
      </w:r>
      <w:r>
        <w:t xml:space="preserve">   can    </w:t>
      </w:r>
      <w:r>
        <w:t xml:space="preserve">   base    </w:t>
      </w:r>
      <w:r>
        <w:t xml:space="preserve">   bark    </w:t>
      </w:r>
      <w:r>
        <w:t xml:space="preserve">   hail    </w:t>
      </w:r>
      <w:r>
        <w:t xml:space="preserve">   saw    </w:t>
      </w:r>
      <w:r>
        <w:t xml:space="preserve">   light    </w:t>
      </w:r>
      <w:r>
        <w:t xml:space="preserve">   bat    </w:t>
      </w:r>
      <w:r>
        <w:t xml:space="preserve">   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2021-10-11T09:12:54Z</dcterms:created>
  <dcterms:modified xsi:type="dcterms:W3CDTF">2021-10-11T09:12:54Z</dcterms:modified>
</cp:coreProperties>
</file>