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Bat    </w:t>
      </w:r>
      <w:r>
        <w:t xml:space="preserve">   Bear    </w:t>
      </w:r>
      <w:r>
        <w:t xml:space="preserve">   Clip    </w:t>
      </w:r>
      <w:r>
        <w:t xml:space="preserve">   Date    </w:t>
      </w:r>
      <w:r>
        <w:t xml:space="preserve">   Duck    </w:t>
      </w:r>
      <w:r>
        <w:t xml:space="preserve">   Fly    </w:t>
      </w:r>
      <w:r>
        <w:t xml:space="preserve">   Left    </w:t>
      </w:r>
      <w:r>
        <w:t xml:space="preserve">   Lie    </w:t>
      </w:r>
      <w:r>
        <w:t xml:space="preserve">   Light    </w:t>
      </w:r>
      <w:r>
        <w:t xml:space="preserve">   Match    </w:t>
      </w:r>
      <w:r>
        <w:t xml:space="preserve">   Nail    </w:t>
      </w:r>
      <w:r>
        <w:t xml:space="preserve">   Orange    </w:t>
      </w:r>
      <w:r>
        <w:t xml:space="preserve">   Palm    </w:t>
      </w:r>
      <w:r>
        <w:t xml:space="preserve">   Park    </w:t>
      </w:r>
      <w:r>
        <w:t xml:space="preserve">   Point    </w:t>
      </w:r>
      <w:r>
        <w:t xml:space="preserve">   Right    </w:t>
      </w:r>
      <w:r>
        <w:t xml:space="preserve">   Saw    </w:t>
      </w:r>
      <w:r>
        <w:t xml:space="preserve">   Scale    </w:t>
      </w:r>
      <w:r>
        <w:t xml:space="preserve">   Spring    </w:t>
      </w:r>
      <w:r>
        <w:t xml:space="preserve">   Tie    </w:t>
      </w:r>
      <w:r>
        <w:t xml:space="preserve">   Trip    </w:t>
      </w:r>
      <w:r>
        <w:t xml:space="preserve">   Watch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2021-10-11T09:12:56Z</dcterms:created>
  <dcterms:modified xsi:type="dcterms:W3CDTF">2021-10-11T09:12:56Z</dcterms:modified>
</cp:coreProperties>
</file>