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spring    </w:t>
      </w:r>
      <w:r>
        <w:t xml:space="preserve">   well    </w:t>
      </w:r>
      <w:r>
        <w:t xml:space="preserve">   tire    </w:t>
      </w:r>
      <w:r>
        <w:t xml:space="preserve">   pound    </w:t>
      </w:r>
      <w:r>
        <w:t xml:space="preserve">   bat    </w:t>
      </w:r>
      <w:r>
        <w:t xml:space="preserve">   bark    </w:t>
      </w:r>
      <w:r>
        <w:t xml:space="preserve">   kind    </w:t>
      </w:r>
      <w:r>
        <w:t xml:space="preserve">   match    </w:t>
      </w:r>
      <w:r>
        <w:t xml:space="preserve">   right    </w:t>
      </w:r>
      <w:r>
        <w:t xml:space="preserve">   rock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2021-10-11T09:13:03Z</dcterms:created>
  <dcterms:modified xsi:type="dcterms:W3CDTF">2021-10-11T09:13:03Z</dcterms:modified>
</cp:coreProperties>
</file>