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Correct/direction opposite of left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musical group/a 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part/get ready with a gun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stop living/a cube marked with dots 1-6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band on a finger/something circular in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pair items that are alike/a stick for making a flame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 of a plant/to follow or bother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 this to hit a ball/a night-flying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season of the year/coiled 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kind of music/a 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speak to/a location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 of weight/to beat on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gotten up/a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smart or intelligent/filled with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good health/ a source for water in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of/caring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recline/to tell a falsehood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tree's outer layer/the sound a dog makes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container for food/asking "if I may"</w:t>
            </w:r>
          </w:p>
        </w:tc>
      </w:tr>
    </w:tbl>
    <w:p>
      <w:pPr>
        <w:pStyle w:val="WordBankSmall"/>
      </w:pPr>
      <w:r>
        <w:t xml:space="preserve">   address    </w:t>
      </w:r>
      <w:r>
        <w:t xml:space="preserve">   arm    </w:t>
      </w:r>
      <w:r>
        <w:t xml:space="preserve">   band    </w:t>
      </w:r>
      <w:r>
        <w:t xml:space="preserve">   bark    </w:t>
      </w:r>
      <w:r>
        <w:t xml:space="preserve">   bat    </w:t>
      </w:r>
      <w:r>
        <w:t xml:space="preserve">   bright    </w:t>
      </w:r>
      <w:r>
        <w:t xml:space="preserve">   die    </w:t>
      </w:r>
      <w:r>
        <w:t xml:space="preserve">   kind    </w:t>
      </w:r>
      <w:r>
        <w:t xml:space="preserve">   lie    </w:t>
      </w:r>
      <w:r>
        <w:t xml:space="preserve">   match    </w:t>
      </w:r>
      <w:r>
        <w:t xml:space="preserve">   pound    </w:t>
      </w:r>
      <w:r>
        <w:t xml:space="preserve">   ring    </w:t>
      </w:r>
      <w:r>
        <w:t xml:space="preserve">   right    </w:t>
      </w:r>
      <w:r>
        <w:t xml:space="preserve">   rock    </w:t>
      </w:r>
      <w:r>
        <w:t xml:space="preserve">   rose    </w:t>
      </w:r>
      <w:r>
        <w:t xml:space="preserve">   spring    </w:t>
      </w:r>
      <w:r>
        <w:t xml:space="preserve">   stalk    </w:t>
      </w:r>
      <w:r>
        <w:t xml:space="preserve">   well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Homonyms</dc:title>
  <dcterms:created xsi:type="dcterms:W3CDTF">2021-10-11T09:12:50Z</dcterms:created>
  <dcterms:modified xsi:type="dcterms:W3CDTF">2021-10-11T09:12:50Z</dcterms:modified>
</cp:coreProperties>
</file>