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bail    </w:t>
      </w:r>
      <w:r>
        <w:t xml:space="preserve">   beet    </w:t>
      </w:r>
      <w:r>
        <w:t xml:space="preserve">   bell    </w:t>
      </w:r>
      <w:r>
        <w:t xml:space="preserve">   belle    </w:t>
      </w:r>
      <w:r>
        <w:t xml:space="preserve">   deer    </w:t>
      </w:r>
      <w:r>
        <w:t xml:space="preserve">   doe    </w:t>
      </w:r>
      <w:r>
        <w:t xml:space="preserve">   knob    </w:t>
      </w:r>
      <w:r>
        <w:t xml:space="preserve">   lumbar    </w:t>
      </w:r>
      <w:r>
        <w:t xml:space="preserve">   maze    </w:t>
      </w:r>
      <w:r>
        <w:t xml:space="preserve">   meet    </w:t>
      </w:r>
      <w:r>
        <w:t xml:space="preserve">   rho    </w:t>
      </w:r>
      <w:r>
        <w:t xml:space="preserve">   right    </w:t>
      </w:r>
      <w:r>
        <w:t xml:space="preserve">   roe    </w:t>
      </w:r>
      <w:r>
        <w:t xml:space="preserve">   sundae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2021-10-11T09:11:59Z</dcterms:created>
  <dcterms:modified xsi:type="dcterms:W3CDTF">2021-10-11T09:11:59Z</dcterms:modified>
</cp:coreProperties>
</file>