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hole    </w:t>
      </w:r>
      <w:r>
        <w:t xml:space="preserve">   whole    </w:t>
      </w:r>
      <w:r>
        <w:t xml:space="preserve">   won    </w:t>
      </w:r>
      <w:r>
        <w:t xml:space="preserve">   one    </w:t>
      </w:r>
      <w:r>
        <w:t xml:space="preserve">   write    </w:t>
      </w:r>
      <w:r>
        <w:t xml:space="preserve">   right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eight    </w:t>
      </w:r>
      <w:r>
        <w:t xml:space="preserve">   knot    </w:t>
      </w:r>
      <w:r>
        <w:t xml:space="preserve">   know    </w:t>
      </w:r>
      <w:r>
        <w:t xml:space="preserve">   no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2021-10-11T09:12:13Z</dcterms:created>
  <dcterms:modified xsi:type="dcterms:W3CDTF">2021-10-11T09:12:13Z</dcterms:modified>
</cp:coreProperties>
</file>