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on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idea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ownership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 tense of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one side and out the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verb, of mind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negative reply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toss a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Homonyms</dc:title>
  <dcterms:created xsi:type="dcterms:W3CDTF">2021-10-11T09:11:58Z</dcterms:created>
  <dcterms:modified xsi:type="dcterms:W3CDTF">2021-10-11T09:11:58Z</dcterms:modified>
</cp:coreProperties>
</file>