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Homonyms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Bambi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5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can't _______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more than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there, but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feet without 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carries a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grizzly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precipitation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Let's go ___ the movies.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 on the web, or a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greeting of a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your clothes unravel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king  will _______ over a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antonym for 'day'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own it</w:t>
            </w:r>
          </w:p>
        </w:tc>
      </w:tr>
    </w:tbl>
    <w:p>
      <w:pPr>
        <w:pStyle w:val="WordBankMedium"/>
      </w:pPr>
      <w:r>
        <w:t xml:space="preserve">   there    </w:t>
      </w:r>
      <w:r>
        <w:t xml:space="preserve">   bear    </w:t>
      </w:r>
      <w:r>
        <w:t xml:space="preserve">   knight    </w:t>
      </w:r>
      <w:r>
        <w:t xml:space="preserve">   Dear    </w:t>
      </w:r>
      <w:r>
        <w:t xml:space="preserve">   too    </w:t>
      </w:r>
      <w:r>
        <w:t xml:space="preserve">   site    </w:t>
      </w:r>
      <w:r>
        <w:t xml:space="preserve">   their    </w:t>
      </w:r>
      <w:r>
        <w:t xml:space="preserve">   two    </w:t>
      </w:r>
      <w:r>
        <w:t xml:space="preserve">   they're    </w:t>
      </w:r>
      <w:r>
        <w:t xml:space="preserve">   deer    </w:t>
      </w:r>
      <w:r>
        <w:t xml:space="preserve">   hear    </w:t>
      </w:r>
      <w:r>
        <w:t xml:space="preserve">   night    </w:t>
      </w:r>
      <w:r>
        <w:t xml:space="preserve">   bare    </w:t>
      </w:r>
      <w:r>
        <w:t xml:space="preserve">   seem    </w:t>
      </w:r>
      <w:r>
        <w:t xml:space="preserve">   seam    </w:t>
      </w:r>
      <w:r>
        <w:t xml:space="preserve">   sight    </w:t>
      </w:r>
      <w:r>
        <w:t xml:space="preserve">   rain    </w:t>
      </w:r>
      <w:r>
        <w:t xml:space="preserve">   to    </w:t>
      </w:r>
      <w:r>
        <w:t xml:space="preserve">   reign    </w:t>
      </w:r>
      <w:r>
        <w:t xml:space="preserve">   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Homonyms</dc:title>
  <dcterms:created xsi:type="dcterms:W3CDTF">2021-10-11T09:12:07Z</dcterms:created>
  <dcterms:modified xsi:type="dcterms:W3CDTF">2021-10-11T09:12:07Z</dcterms:modified>
</cp:coreProperties>
</file>