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forbidden by law, rules, or custom.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escape from or avoid (a danger, enemy, or pursuer)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 or affecting a particular person rather than anyone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 or harsh in texture.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suggest or call attention to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evoke or draw out (a reaction, answer, or fact) from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 out or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consent to receive or undertake (something offered).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including; other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a person) famous and respected within a particular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moving or not intended to be moved.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employed in an organization or engaged in an organized undertaking such as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polite expression of praise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contributes extra features to something else in such a way as to improve or emphasize its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preduce and discharge ( something, especially gas or radiation)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before (something)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route or direction followed by a ship, aircraft, road, or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 and other office materials.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 crossword</dc:title>
  <dcterms:created xsi:type="dcterms:W3CDTF">2021-10-11T09:12:02Z</dcterms:created>
  <dcterms:modified xsi:type="dcterms:W3CDTF">2021-10-11T09:12:02Z</dcterms:modified>
</cp:coreProperties>
</file>