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weak    </w:t>
      </w:r>
      <w:r>
        <w:t xml:space="preserve">   red    </w:t>
      </w:r>
      <w:r>
        <w:t xml:space="preserve">   deer    </w:t>
      </w:r>
      <w:r>
        <w:t xml:space="preserve">   bear    </w:t>
      </w:r>
      <w:r>
        <w:t xml:space="preserve">   meat    </w:t>
      </w:r>
      <w:r>
        <w:t xml:space="preserve">   scene    </w:t>
      </w:r>
      <w:r>
        <w:t xml:space="preserve">   sea    </w:t>
      </w:r>
      <w:r>
        <w:t xml:space="preserve">   eight    </w:t>
      </w:r>
      <w:r>
        <w:t xml:space="preserve">   cent    </w:t>
      </w:r>
      <w:r>
        <w:t xml:space="preserve">   sails    </w:t>
      </w:r>
      <w:r>
        <w:t xml:space="preserve">   road    </w:t>
      </w:r>
      <w:r>
        <w:t xml:space="preserve">   knew    </w:t>
      </w:r>
      <w:r>
        <w:t xml:space="preserve">   dye    </w:t>
      </w:r>
      <w:r>
        <w:t xml:space="preserve">   allowed    </w:t>
      </w:r>
      <w:r>
        <w:t xml:space="preserve">   bee    </w:t>
      </w:r>
      <w:r>
        <w:t xml:space="preserve">   sum    </w:t>
      </w:r>
      <w:r>
        <w:t xml:space="preserve">   site    </w:t>
      </w:r>
      <w:r>
        <w:t xml:space="preserve">   night    </w:t>
      </w:r>
      <w:r>
        <w:t xml:space="preserve">   aisle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2021-10-11T09:12:40Z</dcterms:created>
  <dcterms:modified xsi:type="dcterms:W3CDTF">2021-10-11T09:12:40Z</dcterms:modified>
</cp:coreProperties>
</file>