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principal    </w:t>
      </w:r>
      <w:r>
        <w:t xml:space="preserve">   principle    </w:t>
      </w:r>
      <w:r>
        <w:t xml:space="preserve">   bury    </w:t>
      </w:r>
      <w:r>
        <w:t xml:space="preserve">   berry    </w:t>
      </w:r>
      <w:r>
        <w:t xml:space="preserve">   end    </w:t>
      </w:r>
      <w:r>
        <w:t xml:space="preserve">   done    </w:t>
      </w:r>
      <w:r>
        <w:t xml:space="preserve">   clean    </w:t>
      </w:r>
      <w:r>
        <w:t xml:space="preserve">   better    </w:t>
      </w:r>
      <w:r>
        <w:t xml:space="preserve">   see    </w:t>
      </w:r>
      <w:r>
        <w:t xml:space="preserve">   sea    </w:t>
      </w:r>
      <w:r>
        <w:t xml:space="preserve">   rays    </w:t>
      </w:r>
      <w:r>
        <w:t xml:space="preserve">   raise    </w:t>
      </w:r>
      <w:r>
        <w:t xml:space="preserve">   pause    </w:t>
      </w:r>
      <w:r>
        <w:t xml:space="preserve">   paws    </w:t>
      </w:r>
      <w:r>
        <w:t xml:space="preserve">   maul    </w:t>
      </w:r>
      <w:r>
        <w:t xml:space="preserve">   mall    </w:t>
      </w:r>
      <w:r>
        <w:t xml:space="preserve">   hare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2021-10-11T09:11:24Z</dcterms:created>
  <dcterms:modified xsi:type="dcterms:W3CDTF">2021-10-11T09:11:24Z</dcterms:modified>
</cp:coreProperties>
</file>