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THIS WHEN YOU HAVE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UP (LITERALLY)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MARILLA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DOGS DO THIS TO RUIN YOUR FLOWER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HEARD THIS WORD BEFORE BUT HAS SOMETHING TO DO WITH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REBEKAH RICE DOESN'T DO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TUPPERWEAR IS BEST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MAKES ME THINK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DISH WE HAVE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NEED THIS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----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TOY 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 </dc:title>
  <dcterms:created xsi:type="dcterms:W3CDTF">2021-10-11T09:12:20Z</dcterms:created>
  <dcterms:modified xsi:type="dcterms:W3CDTF">2021-10-11T09:12:20Z</dcterms:modified>
</cp:coreProperties>
</file>