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Homonyms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Accept    </w:t>
      </w:r>
      <w:r>
        <w:t xml:space="preserve">   Aid    </w:t>
      </w:r>
      <w:r>
        <w:t xml:space="preserve">   Aide    </w:t>
      </w:r>
      <w:r>
        <w:t xml:space="preserve">   Air    </w:t>
      </w:r>
      <w:r>
        <w:t xml:space="preserve">   Aisle    </w:t>
      </w:r>
      <w:r>
        <w:t xml:space="preserve">   Allowed    </w:t>
      </w:r>
      <w:r>
        <w:t xml:space="preserve">   Aloud    </w:t>
      </w:r>
      <w:r>
        <w:t xml:space="preserve">   Altar    </w:t>
      </w:r>
      <w:r>
        <w:t xml:space="preserve">   Alter    </w:t>
      </w:r>
      <w:r>
        <w:t xml:space="preserve">   Ate    </w:t>
      </w:r>
      <w:r>
        <w:t xml:space="preserve">   Bail    </w:t>
      </w:r>
      <w:r>
        <w:t xml:space="preserve">   Bal    </w:t>
      </w:r>
      <w:r>
        <w:t xml:space="preserve">   Bale    </w:t>
      </w:r>
      <w:r>
        <w:t xml:space="preserve">   Bare    </w:t>
      </w:r>
      <w:r>
        <w:t xml:space="preserve">   Bawl    </w:t>
      </w:r>
      <w:r>
        <w:t xml:space="preserve">   Beach    </w:t>
      </w:r>
      <w:r>
        <w:t xml:space="preserve">   Bear    </w:t>
      </w:r>
      <w:r>
        <w:t xml:space="preserve">   Beat    </w:t>
      </w:r>
      <w:r>
        <w:t xml:space="preserve">   Beech    </w:t>
      </w:r>
      <w:r>
        <w:t xml:space="preserve">   Beet    </w:t>
      </w:r>
      <w:r>
        <w:t xml:space="preserve">   Bell    </w:t>
      </w:r>
      <w:r>
        <w:t xml:space="preserve">   Belle    </w:t>
      </w:r>
      <w:r>
        <w:t xml:space="preserve">   Board    </w:t>
      </w:r>
      <w:r>
        <w:t xml:space="preserve">   Bored    </w:t>
      </w:r>
      <w:r>
        <w:t xml:space="preserve">   Buy    </w:t>
      </w:r>
      <w:r>
        <w:t xml:space="preserve">   Bye    </w:t>
      </w:r>
      <w:r>
        <w:t xml:space="preserve">   Capital    </w:t>
      </w:r>
      <w:r>
        <w:t xml:space="preserve">   Capitol    </w:t>
      </w:r>
      <w:r>
        <w:t xml:space="preserve">   Cell    </w:t>
      </w:r>
      <w:r>
        <w:t xml:space="preserve">   Dew    </w:t>
      </w:r>
      <w:r>
        <w:t xml:space="preserve">   Due    </w:t>
      </w:r>
      <w:r>
        <w:t xml:space="preserve">   Eight    </w:t>
      </w:r>
      <w:r>
        <w:t xml:space="preserve">   Except    </w:t>
      </w:r>
      <w:r>
        <w:t xml:space="preserve">   Fairy    </w:t>
      </w:r>
      <w:r>
        <w:t xml:space="preserve">   Ferry    </w:t>
      </w:r>
      <w:r>
        <w:t xml:space="preserve">   Flower    </w:t>
      </w:r>
      <w:r>
        <w:t xml:space="preserve">   Gene    </w:t>
      </w:r>
      <w:r>
        <w:t xml:space="preserve">   Hail    </w:t>
      </w:r>
      <w:r>
        <w:t xml:space="preserve">   Hale    </w:t>
      </w:r>
      <w:r>
        <w:t xml:space="preserve">   Hear    </w:t>
      </w:r>
      <w:r>
        <w:t xml:space="preserve">   Heir    </w:t>
      </w:r>
      <w:r>
        <w:t xml:space="preserve">   Here    </w:t>
      </w:r>
      <w:r>
        <w:t xml:space="preserve">   Hour    </w:t>
      </w:r>
      <w:r>
        <w:t xml:space="preserve">   Isle    </w:t>
      </w:r>
      <w:r>
        <w:t xml:space="preserve">   Jean    </w:t>
      </w:r>
      <w:r>
        <w:t xml:space="preserve">   Loan    </w:t>
      </w:r>
      <w:r>
        <w:t xml:space="preserve">   Lone    </w:t>
      </w:r>
      <w:r>
        <w:t xml:space="preserve">   Our    </w:t>
      </w:r>
      <w:r>
        <w:t xml:space="preserve">   Paced    </w:t>
      </w:r>
      <w:r>
        <w:t xml:space="preserve">   Passed    </w:t>
      </w:r>
      <w:r>
        <w:t xml:space="preserve">   Past    </w:t>
      </w:r>
      <w:r>
        <w:t xml:space="preserve">   Paste    </w:t>
      </w:r>
      <w:r>
        <w:t xml:space="preserve">   Sell    </w:t>
      </w:r>
      <w:r>
        <w:t xml:space="preserve">   Tear    </w:t>
      </w:r>
      <w:r>
        <w:t xml:space="preserve">   Waist    </w:t>
      </w:r>
      <w:r>
        <w:t xml:space="preserve">   Waste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Homonyms </dc:title>
  <dcterms:created xsi:type="dcterms:W3CDTF">2021-10-11T09:12:45Z</dcterms:created>
  <dcterms:modified xsi:type="dcterms:W3CDTF">2021-10-11T09:12:45Z</dcterms:modified>
</cp:coreProperties>
</file>