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Homophobe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pick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be 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type of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hard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sweet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tired with nothing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cover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it is like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belonging to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with nothing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add an employee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Aloud: said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joy,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sells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have a wedding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Homophobe Vocabulary</dc:title>
  <dcterms:created xsi:type="dcterms:W3CDTF">2021-10-11T09:12:19Z</dcterms:created>
  <dcterms:modified xsi:type="dcterms:W3CDTF">2021-10-11T09:12:19Z</dcterms:modified>
</cp:coreProperties>
</file>