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map says 'You are ....'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day is...?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warrior of olden times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Yesterday I ... pizza for lunch.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seven days in a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 understand something I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ears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yes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tentacles an octopus has?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</dc:title>
  <dcterms:created xsi:type="dcterms:W3CDTF">2021-10-11T09:11:37Z</dcterms:created>
  <dcterms:modified xsi:type="dcterms:W3CDTF">2021-10-11T09:11:37Z</dcterms:modified>
</cp:coreProperties>
</file>