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hurled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conjunction used in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gleamed; glowed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wholly or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contraction of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surface; a tool;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Still and peaceful; without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head of school; cheif,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rule of conduct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fixed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attentive to accuracy and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Quiet order 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pronoun, possesive form of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Unadorned, simple, common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Crossword</dc:title>
  <dcterms:created xsi:type="dcterms:W3CDTF">2021-10-11T09:11:50Z</dcterms:created>
  <dcterms:modified xsi:type="dcterms:W3CDTF">2021-10-11T09:11:50Z</dcterms:modified>
</cp:coreProperties>
</file>