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been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CLEANS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SMELL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SEVEN DAYS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CREATE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USE YOUR EYES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AIR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BARK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WORDS ONTO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USE TO SEE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Crossword</dc:title>
  <dcterms:created xsi:type="dcterms:W3CDTF">2021-10-11T09:12:17Z</dcterms:created>
  <dcterms:modified xsi:type="dcterms:W3CDTF">2021-10-11T09:12:17Z</dcterms:modified>
</cp:coreProperties>
</file>