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Heavy a 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Drops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or at that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Certain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Soldier of a Calvary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Beloved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in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Contraction for 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with Hooves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Time of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Understood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Time of Anticipation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Possessive Pronoun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Achieve Victory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Crossword Puzzle</dc:title>
  <dcterms:created xsi:type="dcterms:W3CDTF">2022-08-22T23:52:31Z</dcterms:created>
  <dcterms:modified xsi:type="dcterms:W3CDTF">2022-08-22T23:52:31Z</dcterms:modified>
</cp:coreProperties>
</file>