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Homophone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popular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you get from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skin is really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put something down on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hello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bucket to use at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fur around a lion's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see someone for the first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Crossword Puzzle</dc:title>
  <dcterms:created xsi:type="dcterms:W3CDTF">2021-10-11T09:12:36Z</dcterms:created>
  <dcterms:modified xsi:type="dcterms:W3CDTF">2021-10-11T09:12:36Z</dcterms:modified>
</cp:coreProperties>
</file>