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a long ____ and everyone was tired.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dad cooked the ____ on the grill.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baby gained a little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Grandmother had a ____ tree growing in her yard.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will ___ for the bus to come.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 sick with the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 mounted his horse.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____ our kites in the park.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store is having a big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children played in the sand at the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went for a ____ around the island.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___ my new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____the ball to first base.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walked ____ the woods.</w:t>
            </w:r>
          </w:p>
        </w:tc>
      </w:tr>
    </w:tbl>
    <w:p>
      <w:pPr>
        <w:pStyle w:val="WordBankSmall"/>
      </w:pPr>
      <w:r>
        <w:t xml:space="preserve">   meet    </w:t>
      </w:r>
      <w:r>
        <w:t xml:space="preserve">   wait    </w:t>
      </w:r>
      <w:r>
        <w:t xml:space="preserve">   sale    </w:t>
      </w:r>
      <w:r>
        <w:t xml:space="preserve">   flu    </w:t>
      </w:r>
      <w:r>
        <w:t xml:space="preserve">   knight    </w:t>
      </w:r>
      <w:r>
        <w:t xml:space="preserve">   threw    </w:t>
      </w:r>
      <w:r>
        <w:t xml:space="preserve">   night    </w:t>
      </w:r>
      <w:r>
        <w:t xml:space="preserve">   meat    </w:t>
      </w:r>
      <w:r>
        <w:t xml:space="preserve">   sail    </w:t>
      </w:r>
      <w:r>
        <w:t xml:space="preserve">   weight    </w:t>
      </w:r>
      <w:r>
        <w:t xml:space="preserve">   flew    </w:t>
      </w:r>
      <w:r>
        <w:t xml:space="preserve">   through    </w:t>
      </w:r>
      <w:r>
        <w:t xml:space="preserve">   beach    </w:t>
      </w:r>
      <w:r>
        <w:t xml:space="preserve">   beech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 Crossword</dc:title>
  <dcterms:created xsi:type="dcterms:W3CDTF">2021-10-11T09:12:38Z</dcterms:created>
  <dcterms:modified xsi:type="dcterms:W3CDTF">2021-10-11T09:12:38Z</dcterms:modified>
</cp:coreProperties>
</file>