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Homophone List1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loud; with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garments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used for slowing down a vehicle, (to run or use a brake)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Just, proper under the rules, or ample; or a carnival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endure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uncovered, naked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specific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uninterested, tired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path or route to be 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building in Washington DC where congress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pass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means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penny is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where the government is located (highly important)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rough, crude or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smash or divide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paid to ride a bus or other vehicle; (to get by, or perform)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plank; to get on or to lodge (live 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coloring</w:t>
            </w:r>
          </w:p>
        </w:tc>
      </w:tr>
    </w:tbl>
    <w:p>
      <w:pPr>
        <w:pStyle w:val="WordBankLarge"/>
      </w:pPr>
      <w:r>
        <w:t xml:space="preserve">   allowed    </w:t>
      </w:r>
      <w:r>
        <w:t xml:space="preserve">   aloud    </w:t>
      </w:r>
      <w:r>
        <w:t xml:space="preserve">   bare    </w:t>
      </w:r>
      <w:r>
        <w:t xml:space="preserve">   bear    </w:t>
      </w:r>
      <w:r>
        <w:t xml:space="preserve">   board    </w:t>
      </w:r>
      <w:r>
        <w:t xml:space="preserve">   bored    </w:t>
      </w:r>
      <w:r>
        <w:t xml:space="preserve">   brake    </w:t>
      </w:r>
      <w:r>
        <w:t xml:space="preserve">   break    </w:t>
      </w:r>
      <w:r>
        <w:t xml:space="preserve">   government    </w:t>
      </w:r>
      <w:r>
        <w:t xml:space="preserve">   capitol    </w:t>
      </w:r>
      <w:r>
        <w:t xml:space="preserve">   cent    </w:t>
      </w:r>
      <w:r>
        <w:t xml:space="preserve">   scent    </w:t>
      </w:r>
      <w:r>
        <w:t xml:space="preserve">   close    </w:t>
      </w:r>
      <w:r>
        <w:t xml:space="preserve">   clothes    </w:t>
      </w:r>
      <w:r>
        <w:t xml:space="preserve">   coarse    </w:t>
      </w:r>
      <w:r>
        <w:t xml:space="preserve">   course    </w:t>
      </w:r>
      <w:r>
        <w:t xml:space="preserve">   die    </w:t>
      </w:r>
      <w:r>
        <w:t xml:space="preserve">   dye    </w:t>
      </w:r>
      <w:r>
        <w:t xml:space="preserve">   fair    </w:t>
      </w:r>
      <w:r>
        <w:t xml:space="preserve">   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List1</dc:title>
  <dcterms:created xsi:type="dcterms:W3CDTF">2021-10-11T09:12:42Z</dcterms:created>
  <dcterms:modified xsi:type="dcterms:W3CDTF">2021-10-11T09:12:42Z</dcterms:modified>
</cp:coreProperties>
</file>