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will (bury/berry) the dog in the park beside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airplanes were safely stored in the (hanger/hangar).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material (steel/steal)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really like to eat any type of (bury/berry).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(Who's/Whose) socks are you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flower (pedal/peddle) was drooping because the sun was not shining.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taught a (lesson/lessen) to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behave in a (manor/manner) that your mother would approve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(Who's/Whose)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to take something from someone else (steel/steal)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 have five (overdo/overdue) books", said Mrs. Dantuono.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will (ring/wring) out the clothes whenever they are finished being washed.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hang your clothes back on the (hanger/hangar).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wearing a beautiful (ring/wring)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given permission to do something, you are (aloud/allowed)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will (pedal/peddle) out fruits and vegetables at the farmer's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hope that giving a word bank will (lesson/lessen) the difficulty of the quiz.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(manner/manor) was decorated beautifully with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read a book to the class, I am reading it (aloud/allowed)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(overdo/overdue) it at soccer practice or you will be sore.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Spelling Words</dc:title>
  <dcterms:created xsi:type="dcterms:W3CDTF">2021-10-11T09:12:49Z</dcterms:created>
  <dcterms:modified xsi:type="dcterms:W3CDTF">2021-10-11T09:12:49Z</dcterms:modified>
</cp:coreProperties>
</file>