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    </w:t>
      </w:r>
      <w:r>
        <w:t xml:space="preserve">   fur    </w:t>
      </w:r>
      <w:r>
        <w:t xml:space="preserve">   grunted    </w:t>
      </w:r>
      <w:r>
        <w:t xml:space="preserve">   hear    </w:t>
      </w:r>
      <w:r>
        <w:t xml:space="preserve">   here    </w:t>
      </w:r>
      <w:r>
        <w:t xml:space="preserve">   hole    </w:t>
      </w:r>
      <w:r>
        <w:t xml:space="preserve">   hour    </w:t>
      </w:r>
      <w:r>
        <w:t xml:space="preserve">   its    </w:t>
      </w:r>
      <w:r>
        <w:t xml:space="preserve">   one    </w:t>
      </w:r>
      <w:r>
        <w:t xml:space="preserve">   our    </w:t>
      </w:r>
      <w:r>
        <w:t xml:space="preserve">   plucked    </w:t>
      </w:r>
      <w:r>
        <w:t xml:space="preserve">   profit    </w:t>
      </w:r>
      <w:r>
        <w:t xml:space="preserve">   risky    </w:t>
      </w:r>
      <w:r>
        <w:t xml:space="preserve">   their    </w:t>
      </w:r>
      <w:r>
        <w:t xml:space="preserve">   there    </w:t>
      </w:r>
      <w:r>
        <w:t xml:space="preserve">   tugged    </w:t>
      </w:r>
      <w:r>
        <w:t xml:space="preserve">   whole    </w:t>
      </w:r>
      <w:r>
        <w:t xml:space="preserve">   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Spelling Words</dc:title>
  <dcterms:created xsi:type="dcterms:W3CDTF">2021-10-11T09:12:23Z</dcterms:created>
  <dcterms:modified xsi:type="dcterms:W3CDTF">2021-10-11T09:12:23Z</dcterms:modified>
</cp:coreProperties>
</file>