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rise in the morning to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bird _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mother has a daughter and a_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went to the store and i found a ___ on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a _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little brother got the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camp every night we have a to go find _ to have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go to the woods you see a grizzly___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pirates put up their___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sky is_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working with _ numbers in math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beach i love to put my ___feet in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make honey and i live in a hive___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team _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must __ late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cousin is turning 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</dc:title>
  <dcterms:created xsi:type="dcterms:W3CDTF">2021-10-11T09:12:32Z</dcterms:created>
  <dcterms:modified xsi:type="dcterms:W3CDTF">2021-10-11T09:12:32Z</dcterms:modified>
</cp:coreProperties>
</file>