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Homophone</w:t>
      </w:r>
    </w:p>
    <w:p>
      <w:pPr>
        <w:pStyle w:val="Questions"/>
      </w:pPr>
      <w:r>
        <w:t xml:space="preserve">1. LEAM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EHAR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EDI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ERDE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GMITH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MLIA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RAHI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DYE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REDA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TEIM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Male    </w:t>
      </w:r>
      <w:r>
        <w:t xml:space="preserve">   Hare    </w:t>
      </w:r>
      <w:r>
        <w:t xml:space="preserve">   Die    </w:t>
      </w:r>
      <w:r>
        <w:t xml:space="preserve">   Deer    </w:t>
      </w:r>
      <w:r>
        <w:t xml:space="preserve">   Might    </w:t>
      </w:r>
      <w:r>
        <w:t xml:space="preserve">   Mail    </w:t>
      </w:r>
      <w:r>
        <w:t xml:space="preserve">   Hair    </w:t>
      </w:r>
      <w:r>
        <w:t xml:space="preserve">   Dye    </w:t>
      </w:r>
      <w:r>
        <w:t xml:space="preserve">   Dear    </w:t>
      </w:r>
      <w:r>
        <w:t xml:space="preserve">   Mite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</dc:title>
  <dcterms:created xsi:type="dcterms:W3CDTF">2021-10-11T09:12:34Z</dcterms:created>
  <dcterms:modified xsi:type="dcterms:W3CDTF">2021-10-11T09:12:34Z</dcterms:modified>
</cp:coreProperties>
</file>