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Homophone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------- earrings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-------- are we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went to the shops I looked at the --------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morning I eat ----------for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not over here it is over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panda is a type of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did not know so I ---------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sat while time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happened in the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10kg is a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moon comes out at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she did was 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looks like -------- having a lot of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Pens are officially 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------- your voice I smiled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cars were-----------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a --------- in shining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construction is underway is called a construction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 there is a -------- of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--------- toy not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trees were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 went to a party I became a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wear glasses to help your --------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crossword  </dc:title>
  <dcterms:created xsi:type="dcterms:W3CDTF">2021-10-11T09:11:57Z</dcterms:created>
  <dcterms:modified xsi:type="dcterms:W3CDTF">2021-10-11T09:11:57Z</dcterms:modified>
</cp:coreProperties>
</file>