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Homophones/Sight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sister of mom 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more than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this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with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after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purchase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with black and white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pink is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Homophones/Sight Words</dc:title>
  <dcterms:created xsi:type="dcterms:W3CDTF">2021-10-11T09:12:29Z</dcterms:created>
  <dcterms:modified xsi:type="dcterms:W3CDTF">2021-10-11T09:12:29Z</dcterms:modified>
</cp:coreProperties>
</file>