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bawl    </w:t>
      </w:r>
      <w:r>
        <w:t xml:space="preserve">   ball    </w:t>
      </w:r>
      <w:r>
        <w:t xml:space="preserve">   bury    </w:t>
      </w:r>
      <w:r>
        <w:t xml:space="preserve">   berry    </w:t>
      </w:r>
      <w:r>
        <w:t xml:space="preserve">   son    </w:t>
      </w:r>
      <w:r>
        <w:t xml:space="preserve">   sun    </w:t>
      </w:r>
      <w:r>
        <w:t xml:space="preserve">   flower    </w:t>
      </w:r>
      <w:r>
        <w:t xml:space="preserve">   flour    </w:t>
      </w:r>
      <w:r>
        <w:t xml:space="preserve">   knot    </w:t>
      </w:r>
      <w:r>
        <w:t xml:space="preserve">   not    </w:t>
      </w:r>
      <w:r>
        <w:t xml:space="preserve">   night    </w:t>
      </w:r>
      <w:r>
        <w:t xml:space="preserve">   knight    </w:t>
      </w:r>
      <w:r>
        <w:t xml:space="preserve">   deer    </w:t>
      </w:r>
      <w:r>
        <w:t xml:space="preserve">   dear    </w:t>
      </w:r>
      <w:r>
        <w:t xml:space="preserve">   reign    </w:t>
      </w:r>
      <w:r>
        <w:t xml:space="preserve">   rein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2021-10-11T09:12:17Z</dcterms:created>
  <dcterms:modified xsi:type="dcterms:W3CDTF">2021-10-11T09:12:17Z</dcterms:modified>
</cp:coreProperties>
</file>