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ate    </w:t>
      </w:r>
      <w:r>
        <w:t xml:space="preserve">   cell    </w:t>
      </w:r>
      <w:r>
        <w:t xml:space="preserve">   dear    </w:t>
      </w:r>
      <w:r>
        <w:t xml:space="preserve">   deer    </w:t>
      </w:r>
      <w:r>
        <w:t xml:space="preserve">   eight    </w:t>
      </w:r>
      <w:r>
        <w:t xml:space="preserve">   flour    </w:t>
      </w:r>
      <w:r>
        <w:t xml:space="preserve">   flower    </w:t>
      </w:r>
      <w:r>
        <w:t xml:space="preserve">   hair    </w:t>
      </w:r>
      <w:r>
        <w:t xml:space="preserve">   hare    </w:t>
      </w:r>
      <w:r>
        <w:t xml:space="preserve">   hear    </w:t>
      </w:r>
      <w:r>
        <w:t xml:space="preserve">   here    </w:t>
      </w:r>
      <w:r>
        <w:t xml:space="preserve">   knight    </w:t>
      </w:r>
      <w:r>
        <w:t xml:space="preserve">   meat    </w:t>
      </w:r>
      <w:r>
        <w:t xml:space="preserve">   meet    </w:t>
      </w:r>
      <w:r>
        <w:t xml:space="preserve">   missed    </w:t>
      </w:r>
      <w:r>
        <w:t xml:space="preserve">   mist    </w:t>
      </w:r>
      <w:r>
        <w:t xml:space="preserve">   night    </w:t>
      </w:r>
      <w:r>
        <w:t xml:space="preserve">   pair    </w:t>
      </w:r>
      <w:r>
        <w:t xml:space="preserve">   peace    </w:t>
      </w:r>
      <w:r>
        <w:t xml:space="preserve">   pear    </w:t>
      </w:r>
      <w:r>
        <w:t xml:space="preserve">   piece    </w:t>
      </w:r>
      <w:r>
        <w:t xml:space="preserve">   reign    </w:t>
      </w:r>
      <w:r>
        <w:t xml:space="preserve">   rein    </w:t>
      </w:r>
      <w:r>
        <w:t xml:space="preserve">   saw    </w:t>
      </w:r>
      <w:r>
        <w:t xml:space="preserve">   sea    </w:t>
      </w:r>
      <w:r>
        <w:t xml:space="preserve">   see    </w:t>
      </w:r>
      <w:r>
        <w:t xml:space="preserve">   sell    </w:t>
      </w:r>
      <w:r>
        <w:t xml:space="preserve">   son    </w:t>
      </w:r>
      <w:r>
        <w:t xml:space="preserve">   sore    </w:t>
      </w:r>
      <w:r>
        <w:t xml:space="preserve">   sun    </w:t>
      </w: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wail    </w:t>
      </w:r>
      <w:r>
        <w:t xml:space="preserve">   way    </w:t>
      </w:r>
      <w:r>
        <w:t xml:space="preserve">   weak    </w:t>
      </w:r>
      <w:r>
        <w:t xml:space="preserve">   week    </w:t>
      </w:r>
      <w:r>
        <w:t xml:space="preserve">   weigh    </w:t>
      </w:r>
      <w:r>
        <w:t xml:space="preserve">   whale    </w:t>
      </w:r>
      <w:r>
        <w:t xml:space="preserve">   who's    </w:t>
      </w:r>
      <w:r>
        <w:t xml:space="preserve">   whose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2021-10-11T09:12:22Z</dcterms:created>
  <dcterms:modified xsi:type="dcterms:W3CDTF">2021-10-11T09:12:22Z</dcterms:modified>
</cp:coreProperties>
</file>