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thought    </w:t>
      </w:r>
      <w:r>
        <w:t xml:space="preserve">   though    </w:t>
      </w:r>
      <w:r>
        <w:t xml:space="preserve">   right    </w:t>
      </w:r>
      <w:r>
        <w:t xml:space="preserve">   write    </w:t>
      </w:r>
      <w:r>
        <w:t xml:space="preserve">   peace    </w:t>
      </w:r>
      <w:r>
        <w:t xml:space="preserve">   piece    </w:t>
      </w:r>
      <w:r>
        <w:t xml:space="preserve">   some    </w:t>
      </w:r>
      <w:r>
        <w:t xml:space="preserve">   sum    </w:t>
      </w:r>
      <w:r>
        <w:t xml:space="preserve">   were    </w:t>
      </w:r>
      <w:r>
        <w:t xml:space="preserve">   where    </w:t>
      </w:r>
      <w:r>
        <w:t xml:space="preserve">   theyre    </w:t>
      </w:r>
      <w:r>
        <w:t xml:space="preserve">   there    </w:t>
      </w:r>
      <w:r>
        <w:t xml:space="preserve">   their    </w:t>
      </w:r>
      <w:r>
        <w:t xml:space="preserve">   too    </w:t>
      </w:r>
      <w:r>
        <w:t xml:space="preserve">   to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2021-10-11T09:12:24Z</dcterms:created>
  <dcterms:modified xsi:type="dcterms:W3CDTF">2021-10-11T09:12:24Z</dcterms:modified>
</cp:coreProperties>
</file>