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principle    </w:t>
      </w:r>
      <w:r>
        <w:t xml:space="preserve">   principal    </w:t>
      </w:r>
      <w:r>
        <w:t xml:space="preserve">   allowed    </w:t>
      </w:r>
      <w:r>
        <w:t xml:space="preserve">   aloud    </w:t>
      </w:r>
      <w:r>
        <w:t xml:space="preserve">   break    </w:t>
      </w:r>
      <w:r>
        <w:t xml:space="preserve">   brake    </w:t>
      </w:r>
      <w:r>
        <w:t xml:space="preserve">   won    </w:t>
      </w:r>
      <w:r>
        <w:t xml:space="preserve">   one    </w:t>
      </w:r>
      <w:r>
        <w:t xml:space="preserve">   your    </w:t>
      </w:r>
      <w:r>
        <w:t xml:space="preserve">   you're    </w:t>
      </w:r>
      <w:r>
        <w:t xml:space="preserve">   they're    </w:t>
      </w:r>
      <w:r>
        <w:t xml:space="preserve">   there    </w:t>
      </w:r>
      <w:r>
        <w:t xml:space="preserve">   by    </w:t>
      </w:r>
      <w:r>
        <w:t xml:space="preserve">   buy    </w:t>
      </w:r>
      <w:r>
        <w:t xml:space="preserve">   our    </w:t>
      </w:r>
      <w:r>
        <w:t xml:space="preserve">   are    </w:t>
      </w:r>
      <w:r>
        <w:t xml:space="preserve">   hear    </w:t>
      </w:r>
      <w:r>
        <w:t xml:space="preserve">   here    </w:t>
      </w:r>
      <w:r>
        <w:t xml:space="preserve">   effect    </w:t>
      </w:r>
      <w:r>
        <w:t xml:space="preserve">   affect    </w:t>
      </w:r>
      <w:r>
        <w:t xml:space="preserve">   then    </w:t>
      </w:r>
      <w:r>
        <w:t xml:space="preserve">   than    </w:t>
      </w:r>
      <w:r>
        <w:t xml:space="preserve">   which    </w:t>
      </w:r>
      <w:r>
        <w:t xml:space="preserve">   witch    </w:t>
      </w:r>
      <w:r>
        <w:t xml:space="preserve">   except    </w:t>
      </w:r>
      <w:r>
        <w:t xml:space="preserve">   accept    </w:t>
      </w:r>
      <w:r>
        <w:t xml:space="preserve">   where    </w:t>
      </w:r>
      <w:r>
        <w:t xml:space="preserve">   wear    </w:t>
      </w:r>
      <w:r>
        <w:t xml:space="preserve">   too    </w:t>
      </w:r>
      <w:r>
        <w:t xml:space="preserve">   to    </w:t>
      </w:r>
      <w:r>
        <w:t xml:space="preserve">   two    </w:t>
      </w:r>
      <w:r>
        <w:t xml:space="preserve">   whether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2021-10-11T09:12:26Z</dcterms:created>
  <dcterms:modified xsi:type="dcterms:W3CDTF">2021-10-11T09:12:26Z</dcterms:modified>
</cp:coreProperties>
</file>