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bye    </w:t>
      </w:r>
      <w:r>
        <w:t xml:space="preserve">   buy    </w:t>
      </w:r>
      <w:r>
        <w:t xml:space="preserve">   sea    </w:t>
      </w:r>
      <w:r>
        <w:t xml:space="preserve">   see    </w:t>
      </w:r>
      <w:r>
        <w:t xml:space="preserve">   too    </w:t>
      </w:r>
      <w:r>
        <w:t xml:space="preserve">   to    </w:t>
      </w:r>
      <w:r>
        <w:t xml:space="preserve">   two    </w:t>
      </w:r>
      <w:r>
        <w:t xml:space="preserve">   hare    </w:t>
      </w:r>
      <w:r>
        <w:t xml:space="preserve">   hair    </w:t>
      </w:r>
      <w:r>
        <w:t xml:space="preserve">   bare    </w:t>
      </w:r>
      <w:r>
        <w:t xml:space="preserve">   bear    </w:t>
      </w:r>
      <w:r>
        <w:t xml:space="preserve">   Flour    </w:t>
      </w:r>
      <w:r>
        <w:t xml:space="preserve">   flower    </w:t>
      </w:r>
      <w:r>
        <w:t xml:space="preserve">   meat    </w:t>
      </w:r>
      <w:r>
        <w:t xml:space="preserve">   meet    </w:t>
      </w:r>
      <w:r>
        <w:t xml:space="preserve">   plain    </w:t>
      </w:r>
      <w:r>
        <w:t xml:space="preserve">   plane    </w:t>
      </w:r>
      <w:r>
        <w:t xml:space="preserve">   weak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2021-10-11T09:12:28Z</dcterms:created>
  <dcterms:modified xsi:type="dcterms:W3CDTF">2021-10-11T09:12:28Z</dcterms:modified>
</cp:coreProperties>
</file>