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herd    </w:t>
      </w:r>
      <w:r>
        <w:t xml:space="preserve">   heard    </w:t>
      </w:r>
      <w:r>
        <w:t xml:space="preserve">   hare    </w:t>
      </w:r>
      <w:r>
        <w:t xml:space="preserve">   hair    </w:t>
      </w:r>
      <w:r>
        <w:t xml:space="preserve">   pair    </w:t>
      </w:r>
      <w:r>
        <w:t xml:space="preserve">   pare    </w:t>
      </w:r>
      <w:r>
        <w:t xml:space="preserve">   pear    </w:t>
      </w:r>
      <w:r>
        <w:t xml:space="preserve">   fare    </w:t>
      </w:r>
      <w:r>
        <w:t xml:space="preserve">   fair    </w:t>
      </w:r>
      <w:r>
        <w:t xml:space="preserve">   stare    </w:t>
      </w:r>
      <w:r>
        <w:t xml:space="preserve">   stair    </w:t>
      </w:r>
      <w:r>
        <w:t xml:space="preserve">   bare    </w:t>
      </w:r>
      <w:r>
        <w:t xml:space="preserve">   bear    </w:t>
      </w:r>
      <w:r>
        <w:t xml:space="preserve">   stear    </w:t>
      </w:r>
      <w:r>
        <w:t xml:space="preserve">   steer    </w:t>
      </w:r>
      <w:r>
        <w:t xml:space="preserve">   dear    </w:t>
      </w:r>
      <w:r>
        <w:t xml:space="preserve">   deer    </w:t>
      </w:r>
      <w:r>
        <w:t xml:space="preserve">   hear    </w:t>
      </w:r>
      <w:r>
        <w:t xml:space="preserve">  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2021-10-11T09:12:31Z</dcterms:created>
  <dcterms:modified xsi:type="dcterms:W3CDTF">2021-10-11T09:12:31Z</dcterms:modified>
</cp:coreProperties>
</file>