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blew    </w:t>
      </w:r>
      <w:r>
        <w:t xml:space="preserve">   blue    </w:t>
      </w:r>
      <w:r>
        <w:t xml:space="preserve">   heal    </w:t>
      </w:r>
      <w:r>
        <w:t xml:space="preserve">   heel    </w:t>
      </w:r>
      <w:r>
        <w:t xml:space="preserve">   knew    </w:t>
      </w:r>
      <w:r>
        <w:t xml:space="preserve">   main    </w:t>
      </w:r>
      <w:r>
        <w:t xml:space="preserve">   mane    </w:t>
      </w:r>
      <w:r>
        <w:t xml:space="preserve">   new    </w:t>
      </w:r>
      <w:r>
        <w:t xml:space="preserve">   rain    </w:t>
      </w:r>
      <w:r>
        <w:t xml:space="preserve">   reign    </w:t>
      </w:r>
      <w:r>
        <w:t xml:space="preserve">   sea    </w:t>
      </w:r>
      <w:r>
        <w:t xml:space="preserve">   see    </w:t>
      </w:r>
      <w:r>
        <w:t xml:space="preserve">   to    </w:t>
      </w:r>
      <w:r>
        <w:t xml:space="preserve">   two    </w:t>
      </w:r>
      <w:r>
        <w:t xml:space="preserve">   waist    </w:t>
      </w:r>
      <w:r>
        <w:t xml:space="preserve">   wait    </w:t>
      </w:r>
      <w:r>
        <w:t xml:space="preserve">   waste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2021-10-11T09:12:33Z</dcterms:created>
  <dcterms:modified xsi:type="dcterms:W3CDTF">2021-10-11T09:12:33Z</dcterms:modified>
</cp:coreProperties>
</file>