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except    </w:t>
      </w:r>
      <w:r>
        <w:t xml:space="preserve">   theyre    </w:t>
      </w:r>
      <w:r>
        <w:t xml:space="preserve">   their    </w:t>
      </w:r>
      <w:r>
        <w:t xml:space="preserve">   there    </w:t>
      </w:r>
      <w:r>
        <w:t xml:space="preserve">   witch    </w:t>
      </w:r>
      <w:r>
        <w:t xml:space="preserve">   which    </w:t>
      </w:r>
      <w:r>
        <w:t xml:space="preserve">   whos    </w:t>
      </w:r>
      <w:r>
        <w:t xml:space="preserve">   whose    </w:t>
      </w:r>
      <w:r>
        <w:t xml:space="preserve">   mourning    </w:t>
      </w:r>
      <w:r>
        <w:t xml:space="preserve">   morning    </w:t>
      </w:r>
      <w:r>
        <w:t xml:space="preserve">   guessed    </w:t>
      </w:r>
      <w:r>
        <w:t xml:space="preserve">   guest    </w:t>
      </w:r>
      <w:r>
        <w:t xml:space="preserve">   father    </w:t>
      </w:r>
      <w:r>
        <w:t xml:space="preserve">   farther    </w:t>
      </w:r>
      <w:r>
        <w:t xml:space="preserve">   serial    </w:t>
      </w:r>
      <w:r>
        <w:t xml:space="preserve">   cereal    </w:t>
      </w:r>
      <w:r>
        <w:t xml:space="preserve">   steal    </w:t>
      </w:r>
      <w:r>
        <w:t xml:space="preserve">   steel    </w:t>
      </w:r>
      <w:r>
        <w:t xml:space="preserve">   altar    </w:t>
      </w:r>
      <w:r>
        <w:t xml:space="preserve">   alter    </w:t>
      </w:r>
      <w:r>
        <w:t xml:space="preserve">   passed    </w:t>
      </w:r>
      <w:r>
        <w:t xml:space="preserve">   past    </w:t>
      </w:r>
      <w:r>
        <w:t xml:space="preserve">   herd    </w:t>
      </w:r>
      <w:r>
        <w:t xml:space="preserve">   heard    </w:t>
      </w:r>
      <w:r>
        <w:t xml:space="preserve">   affect    </w:t>
      </w:r>
      <w:r>
        <w:t xml:space="preserve">   effect    </w:t>
      </w:r>
      <w:r>
        <w:t xml:space="preserve">   allowed    </w:t>
      </w:r>
      <w:r>
        <w:t xml:space="preserve">   aloud    </w:t>
      </w:r>
      <w:r>
        <w:t xml:space="preserve">   aisle    </w:t>
      </w:r>
      <w:r>
        <w:t xml:space="preserve">   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2021-10-11T09:12:40Z</dcterms:created>
  <dcterms:modified xsi:type="dcterms:W3CDTF">2021-10-11T09:12:40Z</dcterms:modified>
</cp:coreProperties>
</file>