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he/she understands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colour of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find them in the street with lights at the 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wild rabbit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heavy something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past tense of blow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grows on your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 of the window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ask people a question and they vote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it to smell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are hurt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wears armour and goes to battle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stand in a queue for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the end of some animals</w:t>
            </w:r>
          </w:p>
        </w:tc>
      </w:tr>
    </w:tbl>
    <w:p>
      <w:pPr>
        <w:pStyle w:val="WordBankSmall"/>
      </w:pPr>
      <w:r>
        <w:t xml:space="preserve">   hare    </w:t>
      </w:r>
      <w:r>
        <w:t xml:space="preserve">   weight    </w:t>
      </w:r>
      <w:r>
        <w:t xml:space="preserve">   nose    </w:t>
      </w:r>
      <w:r>
        <w:t xml:space="preserve">   poll    </w:t>
      </w:r>
      <w:r>
        <w:t xml:space="preserve">   tail    </w:t>
      </w:r>
      <w:r>
        <w:t xml:space="preserve">   wait    </w:t>
      </w:r>
      <w:r>
        <w:t xml:space="preserve">   hair    </w:t>
      </w:r>
      <w:r>
        <w:t xml:space="preserve">   pain    </w:t>
      </w:r>
      <w:r>
        <w:t xml:space="preserve">   knows    </w:t>
      </w:r>
      <w:r>
        <w:t xml:space="preserve">   tale    </w:t>
      </w:r>
      <w:r>
        <w:t xml:space="preserve">   pole    </w:t>
      </w:r>
      <w:r>
        <w:t xml:space="preserve">   pane    </w:t>
      </w:r>
      <w:r>
        <w:t xml:space="preserve">   knight    </w:t>
      </w:r>
      <w:r>
        <w:t xml:space="preserve">   night    </w:t>
      </w:r>
      <w:r>
        <w:t xml:space="preserve">   blue    </w:t>
      </w:r>
      <w:r>
        <w:t xml:space="preserve">   blew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2021-10-11T09:13:24Z</dcterms:created>
  <dcterms:modified xsi:type="dcterms:W3CDTF">2021-10-11T09:13:24Z</dcterms:modified>
</cp:coreProperties>
</file>