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great    </w:t>
      </w:r>
      <w:r>
        <w:t xml:space="preserve">   grate    </w:t>
      </w:r>
      <w:r>
        <w:t xml:space="preserve">   guerilla    </w:t>
      </w:r>
      <w:r>
        <w:t xml:space="preserve">   gorilla    </w:t>
      </w:r>
      <w:r>
        <w:t xml:space="preserve">   flower    </w:t>
      </w:r>
      <w:r>
        <w:t xml:space="preserve">   flour    </w:t>
      </w:r>
      <w:r>
        <w:t xml:space="preserve">   flu    </w:t>
      </w:r>
      <w:r>
        <w:t xml:space="preserve">   flew    </w:t>
      </w:r>
      <w:r>
        <w:t xml:space="preserve">   fined    </w:t>
      </w:r>
      <w:r>
        <w:t xml:space="preserve">   find    </w:t>
      </w:r>
      <w:r>
        <w:t xml:space="preserve">   feet    </w:t>
      </w:r>
      <w:r>
        <w:t xml:space="preserve">   feat    </w:t>
      </w:r>
      <w:r>
        <w:t xml:space="preserve">   fare    </w:t>
      </w:r>
      <w:r>
        <w:t xml:space="preserve">   fair    </w:t>
      </w:r>
      <w:r>
        <w:t xml:space="preserve">   feint    </w:t>
      </w:r>
      <w:r>
        <w:t xml:space="preserve">   faint    </w:t>
      </w:r>
      <w:r>
        <w:t xml:space="preserve">   draught    </w:t>
      </w:r>
      <w:r>
        <w:t xml:space="preserve">   draft    </w:t>
      </w:r>
      <w:r>
        <w:t xml:space="preserve">   dye    </w:t>
      </w:r>
      <w:r>
        <w:t xml:space="preserve">   die    </w:t>
      </w:r>
      <w:r>
        <w:t xml:space="preserve">   deer    </w:t>
      </w:r>
      <w:r>
        <w:t xml:space="preserve">   dear    </w:t>
      </w:r>
      <w:r>
        <w:t xml:space="preserve">   course    </w:t>
      </w:r>
      <w:r>
        <w:t xml:space="preserve">   coarse    </w:t>
      </w:r>
      <w:r>
        <w:t xml:space="preserve">   cheque    </w:t>
      </w:r>
      <w:r>
        <w:t xml:space="preserve">   check    </w:t>
      </w:r>
      <w:r>
        <w:t xml:space="preserve">   serial    </w:t>
      </w:r>
      <w:r>
        <w:t xml:space="preserve">   cereal    </w:t>
      </w:r>
      <w:r>
        <w:t xml:space="preserve">   scent    </w:t>
      </w:r>
      <w:r>
        <w:t xml:space="preserve">   cent    </w:t>
      </w:r>
      <w:r>
        <w:t xml:space="preserve">   sell    </w:t>
      </w:r>
      <w:r>
        <w:t xml:space="preserve">   cell    </w:t>
      </w:r>
      <w:r>
        <w:t xml:space="preserve">   sealing    </w:t>
      </w:r>
      <w:r>
        <w:t xml:space="preserve">   ceiling    </w:t>
      </w:r>
      <w:r>
        <w:t xml:space="preserve">   by    </w:t>
      </w:r>
      <w:r>
        <w:t xml:space="preserve">   bye    </w:t>
      </w:r>
      <w:r>
        <w:t xml:space="preserve">   buy    </w:t>
      </w:r>
      <w:r>
        <w:t xml:space="preserve">   bred    </w:t>
      </w:r>
      <w:r>
        <w:t xml:space="preserve">   bread    </w:t>
      </w:r>
      <w:r>
        <w:t xml:space="preserve">   break    </w:t>
      </w:r>
      <w:r>
        <w:t xml:space="preserve">   brake    </w:t>
      </w:r>
      <w:r>
        <w:t xml:space="preserve">   buoy    </w:t>
      </w:r>
      <w:r>
        <w:t xml:space="preserve">   boy    </w:t>
      </w:r>
      <w:r>
        <w:t xml:space="preserve">   bored    </w:t>
      </w:r>
      <w:r>
        <w:t xml:space="preserve">   board    </w:t>
      </w:r>
      <w:r>
        <w:t xml:space="preserve">   blue    </w:t>
      </w:r>
      <w:r>
        <w:t xml:space="preserve">   blew    </w:t>
      </w:r>
      <w:r>
        <w:t xml:space="preserve">   build    </w:t>
      </w:r>
      <w:r>
        <w:t xml:space="preserve">   billed    </w:t>
      </w:r>
      <w:r>
        <w:t xml:space="preserve">   byte    </w:t>
      </w:r>
      <w:r>
        <w:t xml:space="preserve">   bite    </w:t>
      </w:r>
      <w:r>
        <w:t xml:space="preserve">   been    </w:t>
      </w:r>
      <w:r>
        <w:t xml:space="preserve">   bean    </w:t>
      </w:r>
      <w:r>
        <w:t xml:space="preserve">   bass    </w:t>
      </w:r>
      <w:r>
        <w:t xml:space="preserve">   base    </w:t>
      </w:r>
      <w:r>
        <w:t xml:space="preserve">   bear    </w:t>
      </w:r>
      <w:r>
        <w:t xml:space="preserve">   bare    </w:t>
      </w:r>
      <w:r>
        <w:t xml:space="preserve">   banned    </w:t>
      </w:r>
      <w:r>
        <w:t xml:space="preserve">   band    </w:t>
      </w:r>
      <w:r>
        <w:t xml:space="preserve">   eight    </w:t>
      </w:r>
      <w:r>
        <w:t xml:space="preserve">   ate    </w:t>
      </w:r>
      <w:r>
        <w:t xml:space="preserve">   altar    </w:t>
      </w:r>
      <w:r>
        <w:t xml:space="preserve">   alter    </w:t>
      </w:r>
      <w:r>
        <w:t xml:space="preserve">   aloud    </w:t>
      </w:r>
      <w:r>
        <w:t xml:space="preserve">   allowed    </w:t>
      </w:r>
      <w:r>
        <w:t xml:space="preserve">   heir    </w:t>
      </w:r>
      <w:r>
        <w:t xml:space="preserve">   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2021-10-11T09:12:42Z</dcterms:created>
  <dcterms:modified xsi:type="dcterms:W3CDTF">2021-10-11T09:12:42Z</dcterms:modified>
</cp:coreProperties>
</file>