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their    </w:t>
      </w:r>
      <w:r>
        <w:t xml:space="preserve">   blue    </w:t>
      </w:r>
      <w:r>
        <w:t xml:space="preserve">   blew    </w:t>
      </w:r>
      <w:r>
        <w:t xml:space="preserve">   mail    </w:t>
      </w:r>
      <w:r>
        <w:t xml:space="preserve">   male    </w:t>
      </w:r>
      <w:r>
        <w:t xml:space="preserve">   heard    </w:t>
      </w:r>
      <w:r>
        <w:t xml:space="preserve">   herd    </w:t>
      </w:r>
      <w:r>
        <w:t xml:space="preserve">   witch    </w:t>
      </w:r>
      <w:r>
        <w:t xml:space="preserve">   which    </w:t>
      </w:r>
      <w:r>
        <w:t xml:space="preserve">   poor    </w:t>
      </w:r>
      <w:r>
        <w:t xml:space="preserve">   pour    </w:t>
      </w:r>
      <w:r>
        <w:t xml:space="preserve">   hole    </w:t>
      </w:r>
      <w:r>
        <w:t xml:space="preserve">   whole    </w:t>
      </w:r>
      <w:r>
        <w:t xml:space="preserve">   flour    </w:t>
      </w:r>
      <w:r>
        <w:t xml:space="preserve">   flower    </w:t>
      </w:r>
      <w:r>
        <w:t xml:space="preserve">   here    </w:t>
      </w:r>
      <w:r>
        <w:t xml:space="preserve">   hear    </w:t>
      </w:r>
      <w:r>
        <w:t xml:space="preserve">   knight    </w:t>
      </w:r>
      <w:r>
        <w:t xml:space="preserve">   night    </w:t>
      </w:r>
      <w:r>
        <w:t xml:space="preserve">   week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2021-10-11T09:12:45Z</dcterms:created>
  <dcterms:modified xsi:type="dcterms:W3CDTF">2021-10-11T09:12:45Z</dcterms:modified>
</cp:coreProperties>
</file>