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four    </w:t>
      </w:r>
      <w:r>
        <w:t xml:space="preserve">   for    </w:t>
      </w:r>
      <w:r>
        <w:t xml:space="preserve">   one    </w:t>
      </w:r>
      <w:r>
        <w:t xml:space="preserve">   won    </w:t>
      </w:r>
      <w:r>
        <w:t xml:space="preserve">   son    </w:t>
      </w:r>
      <w:r>
        <w:t xml:space="preserve">   sun    </w:t>
      </w:r>
      <w:r>
        <w:t xml:space="preserve">   sew    </w:t>
      </w:r>
      <w:r>
        <w:t xml:space="preserve">   so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stationary    </w:t>
      </w:r>
      <w:r>
        <w:t xml:space="preserve">   stationery    </w:t>
      </w:r>
      <w:r>
        <w:t xml:space="preserve">   aloud    </w:t>
      </w:r>
      <w:r>
        <w:t xml:space="preserve">   allowed    </w:t>
      </w:r>
      <w:r>
        <w:t xml:space="preserve">   flower    </w:t>
      </w:r>
      <w:r>
        <w:t xml:space="preserve">   flour    </w:t>
      </w:r>
      <w:r>
        <w:t xml:space="preserve">   right    </w:t>
      </w:r>
      <w:r>
        <w:t xml:space="preserve">   write    </w:t>
      </w:r>
      <w:r>
        <w:t xml:space="preserve">   sure    </w:t>
      </w:r>
      <w:r>
        <w:t xml:space="preserve">   shore    </w:t>
      </w:r>
      <w:r>
        <w:t xml:space="preserve">   eight    </w:t>
      </w:r>
      <w:r>
        <w:t xml:space="preserve">   ate    </w:t>
      </w:r>
      <w:r>
        <w:t xml:space="preserve">   grate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2021-10-11T09:12:47Z</dcterms:created>
  <dcterms:modified xsi:type="dcterms:W3CDTF">2021-10-11T09:12:47Z</dcterms:modified>
</cp:coreProperties>
</file>