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 18-22 jan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filament and a stamen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***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Grows from follicles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listening?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in the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 rabbit but bigger 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 raising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a group of animals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do this to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square root of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First World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 the 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auditory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18-22 jan</dc:title>
  <dcterms:created xsi:type="dcterms:W3CDTF">2021-10-11T09:13:54Z</dcterms:created>
  <dcterms:modified xsi:type="dcterms:W3CDTF">2021-10-11T09:13:54Z</dcterms:modified>
</cp:coreProperties>
</file>